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BCC5" w14:textId="77777777" w:rsidR="00BC2F29" w:rsidRDefault="00000000" w:rsidP="00A44E23">
      <w:pPr>
        <w:pStyle w:val="Balk1"/>
        <w:jc w:val="center"/>
      </w:pPr>
      <w:r>
        <w:t>TEZ ERİŞİM ERTELEME TALEP FORMU</w:t>
      </w:r>
    </w:p>
    <w:p w14:paraId="1B6FB06E" w14:textId="77777777" w:rsidR="00BC2F29" w:rsidRDefault="00000000">
      <w:pPr>
        <w:pStyle w:val="Balk2"/>
      </w:pPr>
      <w:r>
        <w:t>1. 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412"/>
      </w:tblGrid>
      <w:tr w:rsidR="00BC2F29" w14:paraId="20F5D238" w14:textId="77777777">
        <w:tc>
          <w:tcPr>
            <w:tcW w:w="4320" w:type="dxa"/>
          </w:tcPr>
          <w:p w14:paraId="26D01DCA" w14:textId="77777777" w:rsidR="00BC2F29" w:rsidRDefault="00000000">
            <w:permStart w:id="1719869797" w:edGrp="everyone" w:colFirst="1" w:colLast="1"/>
            <w:r>
              <w:t>Adı Soyadı:</w:t>
            </w:r>
          </w:p>
        </w:tc>
        <w:tc>
          <w:tcPr>
            <w:tcW w:w="4320" w:type="dxa"/>
          </w:tcPr>
          <w:p w14:paraId="1913A035" w14:textId="77777777" w:rsidR="00BC2F29" w:rsidRDefault="00000000">
            <w:r>
              <w:t>.............................................................................................</w:t>
            </w:r>
          </w:p>
        </w:tc>
      </w:tr>
      <w:tr w:rsidR="00BC2F29" w14:paraId="38758FC0" w14:textId="77777777">
        <w:tc>
          <w:tcPr>
            <w:tcW w:w="4320" w:type="dxa"/>
          </w:tcPr>
          <w:p w14:paraId="118E7454" w14:textId="77777777" w:rsidR="00BC2F29" w:rsidRDefault="00000000">
            <w:permStart w:id="2066509183" w:edGrp="everyone" w:colFirst="1" w:colLast="1"/>
            <w:permEnd w:id="1719869797"/>
            <w:r>
              <w:t>Öğrenci Numarası:</w:t>
            </w:r>
          </w:p>
        </w:tc>
        <w:tc>
          <w:tcPr>
            <w:tcW w:w="4320" w:type="dxa"/>
          </w:tcPr>
          <w:p w14:paraId="21118705" w14:textId="77777777" w:rsidR="00BC2F29" w:rsidRDefault="00000000">
            <w:r>
              <w:t>.............................................................................................</w:t>
            </w:r>
          </w:p>
        </w:tc>
      </w:tr>
      <w:tr w:rsidR="00BC2F29" w14:paraId="57694A4F" w14:textId="77777777">
        <w:tc>
          <w:tcPr>
            <w:tcW w:w="4320" w:type="dxa"/>
          </w:tcPr>
          <w:p w14:paraId="111896CA" w14:textId="77777777" w:rsidR="00BC2F29" w:rsidRDefault="00000000">
            <w:permStart w:id="581636337" w:edGrp="everyone" w:colFirst="1" w:colLast="1"/>
            <w:permEnd w:id="2066509183"/>
            <w:r>
              <w:t>Programı:</w:t>
            </w:r>
          </w:p>
        </w:tc>
        <w:tc>
          <w:tcPr>
            <w:tcW w:w="4320" w:type="dxa"/>
          </w:tcPr>
          <w:p w14:paraId="775D7548" w14:textId="77777777" w:rsidR="00BC2F29" w:rsidRDefault="00000000">
            <w:r>
              <w:t>.............................................................................................</w:t>
            </w:r>
          </w:p>
        </w:tc>
      </w:tr>
      <w:tr w:rsidR="00BC2F29" w14:paraId="7B099B72" w14:textId="77777777">
        <w:tc>
          <w:tcPr>
            <w:tcW w:w="4320" w:type="dxa"/>
          </w:tcPr>
          <w:p w14:paraId="7D549BFA" w14:textId="77777777" w:rsidR="00BC2F29" w:rsidRDefault="00000000">
            <w:permStart w:id="910372757" w:edGrp="everyone" w:colFirst="1" w:colLast="1"/>
            <w:permEnd w:id="581636337"/>
            <w:r>
              <w:t>Tez Başlığı:</w:t>
            </w:r>
          </w:p>
        </w:tc>
        <w:tc>
          <w:tcPr>
            <w:tcW w:w="4320" w:type="dxa"/>
          </w:tcPr>
          <w:p w14:paraId="31F0B983" w14:textId="77777777" w:rsidR="00BC2F29" w:rsidRDefault="00000000">
            <w:r>
              <w:t>.............................................................................................</w:t>
            </w:r>
          </w:p>
        </w:tc>
      </w:tr>
    </w:tbl>
    <w:permEnd w:id="910372757"/>
    <w:p w14:paraId="3A9D61D8" w14:textId="77777777" w:rsidR="00BC2F29" w:rsidRDefault="00000000">
      <w:pPr>
        <w:pStyle w:val="Balk2"/>
      </w:pPr>
      <w:r>
        <w:t>2. Talebin Kapsamı ve Erişimin Ertelenmesi İçin Talep Edilen Süre</w:t>
      </w:r>
    </w:p>
    <w:p w14:paraId="42BF7801" w14:textId="77777777" w:rsidR="00BC2F29" w:rsidRDefault="00000000">
      <w:r>
        <w:t>(İlgili seçeneği işaretleyiniz)</w:t>
      </w:r>
    </w:p>
    <w:p w14:paraId="466BA4B7" w14:textId="77777777" w:rsidR="00BC2F29" w:rsidRDefault="00000000">
      <w:permStart w:id="594700148" w:edGrp="everyone"/>
      <w:r>
        <w:t>☐</w:t>
      </w:r>
      <w:permEnd w:id="594700148"/>
      <w:r>
        <w:t xml:space="preserve"> Madde 6/1 kapsamında — Tezle ilgili patent başvurusu yapılması veya patent alma süreci devam etmektedir. Bu kapsamda teze 2 (iki) yıl süre ile erişimin ertelenmesi talep edilmektedir.</w:t>
      </w:r>
    </w:p>
    <w:p w14:paraId="2A9ADEF7" w14:textId="77777777" w:rsidR="00BC2F29" w:rsidRDefault="00000000">
      <w:permStart w:id="1643673620" w:edGrp="everyone"/>
      <w:r>
        <w:t>☐</w:t>
      </w:r>
      <w:permEnd w:id="1643673620"/>
      <w:r>
        <w:t xml:space="preserve"> Madde 6/2 kapsamında — Tezde henüz makaleye dönüştürülmemiş, yeni teknik/materyal/metotlara dayalı ve paylaşılması halinde üçüncü şahıslara haksız kazanç sağlayabilecek nitelikte bilgi ve bulgular bulunmaktadır. Bu kapsamda teze 6 (altı) ay süre ile erişimin ertelenmesi talep edilmektedir.</w:t>
      </w:r>
    </w:p>
    <w:p w14:paraId="12688572" w14:textId="77777777" w:rsidR="00BC2F29" w:rsidRDefault="00000000">
      <w:pPr>
        <w:pStyle w:val="Balk2"/>
      </w:pPr>
      <w:r>
        <w:t>3. Danışman Görüşü ve Talebi</w:t>
      </w:r>
    </w:p>
    <w:p w14:paraId="4ED4267A" w14:textId="77777777" w:rsidR="00BC2F29" w:rsidRDefault="00000000">
      <w:r>
        <w:t>Yukarıda bilgileri verilen öğrencinin tezinin, belirtilen gerekçeler doğrultusunda ilgili yönergenin 6. maddesi uyarınca belirtilen süreyle erişime açılmasının ertelenmesini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412"/>
      </w:tblGrid>
      <w:tr w:rsidR="00BC2F29" w14:paraId="458C7F1E" w14:textId="77777777">
        <w:tc>
          <w:tcPr>
            <w:tcW w:w="4320" w:type="dxa"/>
          </w:tcPr>
          <w:p w14:paraId="3BD4FBC6" w14:textId="77777777" w:rsidR="00BC2F29" w:rsidRDefault="00000000">
            <w:permStart w:id="1180449080" w:edGrp="everyone" w:colFirst="1" w:colLast="1"/>
            <w:r>
              <w:t>Tarih:</w:t>
            </w:r>
          </w:p>
        </w:tc>
        <w:tc>
          <w:tcPr>
            <w:tcW w:w="4320" w:type="dxa"/>
          </w:tcPr>
          <w:p w14:paraId="74CBB285" w14:textId="77777777" w:rsidR="00BC2F29" w:rsidRDefault="00000000">
            <w:r>
              <w:t>… / … / 20…</w:t>
            </w:r>
          </w:p>
        </w:tc>
      </w:tr>
      <w:tr w:rsidR="00BC2F29" w14:paraId="1CA4E976" w14:textId="77777777">
        <w:tc>
          <w:tcPr>
            <w:tcW w:w="4320" w:type="dxa"/>
          </w:tcPr>
          <w:p w14:paraId="39F583D5" w14:textId="77777777" w:rsidR="00BC2F29" w:rsidRDefault="00000000">
            <w:permStart w:id="2122252874" w:edGrp="everyone" w:colFirst="1" w:colLast="1"/>
            <w:permEnd w:id="1180449080"/>
            <w:r>
              <w:t>Danışman Öğretim Üyesi Adı Soyadı:</w:t>
            </w:r>
          </w:p>
        </w:tc>
        <w:tc>
          <w:tcPr>
            <w:tcW w:w="4320" w:type="dxa"/>
          </w:tcPr>
          <w:p w14:paraId="1ACF455E" w14:textId="77777777" w:rsidR="00BC2F29" w:rsidRDefault="00000000">
            <w:r>
              <w:t>.............................................................................................</w:t>
            </w:r>
          </w:p>
        </w:tc>
      </w:tr>
      <w:tr w:rsidR="00BC2F29" w14:paraId="6F1888F2" w14:textId="77777777">
        <w:tc>
          <w:tcPr>
            <w:tcW w:w="4320" w:type="dxa"/>
          </w:tcPr>
          <w:p w14:paraId="7D9D2430" w14:textId="77777777" w:rsidR="00BC2F29" w:rsidRDefault="00000000">
            <w:permStart w:id="1173696736" w:edGrp="everyone" w:colFirst="1" w:colLast="1"/>
            <w:permEnd w:id="2122252874"/>
            <w:r>
              <w:t>Unvanı:</w:t>
            </w:r>
          </w:p>
        </w:tc>
        <w:tc>
          <w:tcPr>
            <w:tcW w:w="4320" w:type="dxa"/>
          </w:tcPr>
          <w:p w14:paraId="10823ADA" w14:textId="77777777" w:rsidR="00BC2F29" w:rsidRDefault="00000000">
            <w:r>
              <w:t>.............................................................................................</w:t>
            </w:r>
          </w:p>
        </w:tc>
      </w:tr>
      <w:tr w:rsidR="00BC2F29" w14:paraId="340D1066" w14:textId="77777777">
        <w:tc>
          <w:tcPr>
            <w:tcW w:w="4320" w:type="dxa"/>
          </w:tcPr>
          <w:p w14:paraId="1B4A9E42" w14:textId="77777777" w:rsidR="00BC2F29" w:rsidRDefault="00000000">
            <w:permStart w:id="338300401" w:edGrp="everyone" w:colFirst="1" w:colLast="1"/>
            <w:permEnd w:id="1173696736"/>
            <w:r>
              <w:t>İmza:</w:t>
            </w:r>
          </w:p>
        </w:tc>
        <w:tc>
          <w:tcPr>
            <w:tcW w:w="4320" w:type="dxa"/>
          </w:tcPr>
          <w:p w14:paraId="18A604A6" w14:textId="77777777" w:rsidR="00BC2F29" w:rsidRDefault="00000000">
            <w:r>
              <w:t>.............................................................................................</w:t>
            </w:r>
          </w:p>
        </w:tc>
      </w:tr>
    </w:tbl>
    <w:permEnd w:id="338300401"/>
    <w:p w14:paraId="743AE674" w14:textId="77777777" w:rsidR="00BC2F29" w:rsidRDefault="00000000">
      <w:pPr>
        <w:pStyle w:val="Balk2"/>
      </w:pPr>
      <w:r>
        <w:t>4. Anabilim Dalı Başkanlığının Görüşü</w:t>
      </w:r>
    </w:p>
    <w:p w14:paraId="12A7E256" w14:textId="77777777" w:rsidR="00BC2F29" w:rsidRDefault="00000000">
      <w:permStart w:id="933320420" w:edGrp="everyone"/>
      <w:r>
        <w:t>☐</w:t>
      </w:r>
      <w:permEnd w:id="933320420"/>
      <w:r>
        <w:t xml:space="preserve"> Uygun görüşle Enstitü Müdürlüğüne arz olunur.</w:t>
      </w:r>
    </w:p>
    <w:p w14:paraId="4DA2A9D3" w14:textId="77777777" w:rsidR="00BC2F29" w:rsidRDefault="00000000">
      <w:permStart w:id="1974429989" w:edGrp="everyone"/>
      <w:r>
        <w:t>☐</w:t>
      </w:r>
      <w:permEnd w:id="1974429989"/>
      <w:r>
        <w:t xml:space="preserve"> Uygun değildir.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412"/>
      </w:tblGrid>
      <w:tr w:rsidR="00BC2F29" w14:paraId="0CA59C9E" w14:textId="77777777">
        <w:tc>
          <w:tcPr>
            <w:tcW w:w="4320" w:type="dxa"/>
          </w:tcPr>
          <w:p w14:paraId="7459E069" w14:textId="77777777" w:rsidR="00BC2F29" w:rsidRDefault="00000000">
            <w:permStart w:id="992694248" w:edGrp="everyone" w:colFirst="1" w:colLast="1"/>
            <w:r>
              <w:t>Anabilim Dalı Başkanı Adı Soyadı:</w:t>
            </w:r>
          </w:p>
        </w:tc>
        <w:tc>
          <w:tcPr>
            <w:tcW w:w="4320" w:type="dxa"/>
          </w:tcPr>
          <w:p w14:paraId="37031767" w14:textId="77777777" w:rsidR="00BC2F29" w:rsidRDefault="00000000">
            <w:r>
              <w:t>.............................................................................................</w:t>
            </w:r>
          </w:p>
        </w:tc>
      </w:tr>
      <w:tr w:rsidR="00BC2F29" w14:paraId="27BB0C35" w14:textId="77777777">
        <w:tc>
          <w:tcPr>
            <w:tcW w:w="4320" w:type="dxa"/>
          </w:tcPr>
          <w:p w14:paraId="487616D7" w14:textId="77777777" w:rsidR="00BC2F29" w:rsidRDefault="00000000">
            <w:permStart w:id="1880503071" w:edGrp="everyone" w:colFirst="1" w:colLast="1"/>
            <w:permEnd w:id="992694248"/>
            <w:r>
              <w:t>Unvanı:</w:t>
            </w:r>
          </w:p>
        </w:tc>
        <w:tc>
          <w:tcPr>
            <w:tcW w:w="4320" w:type="dxa"/>
          </w:tcPr>
          <w:p w14:paraId="75570DD8" w14:textId="77777777" w:rsidR="00BC2F29" w:rsidRDefault="00000000">
            <w:r>
              <w:t>.............................................................................................</w:t>
            </w:r>
          </w:p>
        </w:tc>
      </w:tr>
      <w:tr w:rsidR="00BC2F29" w14:paraId="3E07F6B8" w14:textId="77777777">
        <w:tc>
          <w:tcPr>
            <w:tcW w:w="4320" w:type="dxa"/>
          </w:tcPr>
          <w:p w14:paraId="4DD02718" w14:textId="77777777" w:rsidR="00BC2F29" w:rsidRDefault="00000000">
            <w:permStart w:id="489770172" w:edGrp="everyone" w:colFirst="1" w:colLast="1"/>
            <w:permEnd w:id="1880503071"/>
            <w:r>
              <w:t>İmza:</w:t>
            </w:r>
          </w:p>
        </w:tc>
        <w:tc>
          <w:tcPr>
            <w:tcW w:w="4320" w:type="dxa"/>
          </w:tcPr>
          <w:p w14:paraId="45789564" w14:textId="77777777" w:rsidR="00BC2F29" w:rsidRDefault="00000000">
            <w:r>
              <w:t>.............................................................................................</w:t>
            </w:r>
          </w:p>
        </w:tc>
      </w:tr>
      <w:permEnd w:id="489770172"/>
    </w:tbl>
    <w:p w14:paraId="5290BF11" w14:textId="77777777" w:rsidR="00000000" w:rsidRDefault="00000000"/>
    <w:sectPr w:rsidR="00000000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9388" w14:textId="77777777" w:rsidR="0032287A" w:rsidRDefault="0032287A" w:rsidP="00A44E23">
      <w:pPr>
        <w:spacing w:after="0" w:line="240" w:lineRule="auto"/>
      </w:pPr>
      <w:r>
        <w:separator/>
      </w:r>
    </w:p>
  </w:endnote>
  <w:endnote w:type="continuationSeparator" w:id="0">
    <w:p w14:paraId="29223862" w14:textId="77777777" w:rsidR="0032287A" w:rsidRDefault="0032287A" w:rsidP="00A4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7974" w14:textId="57F357C5" w:rsidR="00A44E23" w:rsidRPr="00A44E23" w:rsidRDefault="00A44E23" w:rsidP="00A44E23">
    <w:pPr>
      <w:pStyle w:val="AltBilgi"/>
      <w:jc w:val="both"/>
    </w:pPr>
    <w:r w:rsidRPr="00A44E23">
      <w:rPr>
        <w:lang w:val="tr-TR"/>
      </w:rPr>
      <w:t>Not: Bu form, öğrencinin mezuniyet işlemlerinin başlatılmasına ilişkin talep yazısı ile eş zamanlı olarak hazırlanmalı; mezuniyet işlemlerine ilişkin belgeler bir üst yazı ekinde, bu form ise ayrı bir üst yazı ekinde Enstitüye gönderilmelidir.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295C" w14:textId="77777777" w:rsidR="0032287A" w:rsidRDefault="0032287A" w:rsidP="00A44E23">
      <w:pPr>
        <w:spacing w:after="0" w:line="240" w:lineRule="auto"/>
      </w:pPr>
      <w:r>
        <w:separator/>
      </w:r>
    </w:p>
  </w:footnote>
  <w:footnote w:type="continuationSeparator" w:id="0">
    <w:p w14:paraId="0420C89D" w14:textId="77777777" w:rsidR="0032287A" w:rsidRDefault="0032287A" w:rsidP="00A4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78ED" w14:textId="77777777" w:rsidR="00A44E23" w:rsidRDefault="00A44E23" w:rsidP="00A44E23">
    <w:pPr>
      <w:pStyle w:val="Balk1"/>
      <w:spacing w:before="0" w:line="240" w:lineRule="auto"/>
      <w:jc w:val="center"/>
    </w:pPr>
    <w:r>
      <w:t>T</w:t>
    </w:r>
    <w:r>
      <w:t>RABZON ÜNİVERSİTESİ</w:t>
    </w:r>
  </w:p>
  <w:p w14:paraId="62F254F6" w14:textId="122351B9" w:rsidR="00A44E23" w:rsidRDefault="00A44E23" w:rsidP="00A44E23">
    <w:pPr>
      <w:pStyle w:val="Balk1"/>
      <w:spacing w:before="0" w:line="240" w:lineRule="auto"/>
      <w:jc w:val="center"/>
    </w:pPr>
    <w:r>
      <w:t xml:space="preserve">LİSANSÜSTÜ EĞİTİM ENSTİTÜSÜ MÜDÜRLÜĞÜ </w:t>
    </w:r>
  </w:p>
  <w:p w14:paraId="75EAA619" w14:textId="2E0DD006" w:rsidR="00A44E23" w:rsidRPr="00A44E23" w:rsidRDefault="00A44E23" w:rsidP="00A44E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4456510">
    <w:abstractNumId w:val="8"/>
  </w:num>
  <w:num w:numId="2" w16cid:durableId="827020640">
    <w:abstractNumId w:val="6"/>
  </w:num>
  <w:num w:numId="3" w16cid:durableId="2072341638">
    <w:abstractNumId w:val="5"/>
  </w:num>
  <w:num w:numId="4" w16cid:durableId="1645085418">
    <w:abstractNumId w:val="4"/>
  </w:num>
  <w:num w:numId="5" w16cid:durableId="539510550">
    <w:abstractNumId w:val="7"/>
  </w:num>
  <w:num w:numId="6" w16cid:durableId="777146105">
    <w:abstractNumId w:val="3"/>
  </w:num>
  <w:num w:numId="7" w16cid:durableId="378896351">
    <w:abstractNumId w:val="2"/>
  </w:num>
  <w:num w:numId="8" w16cid:durableId="551238729">
    <w:abstractNumId w:val="1"/>
  </w:num>
  <w:num w:numId="9" w16cid:durableId="138104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W5Pnf/pPVnd5vsF8wYHCPxlNFvrqtQJaQqrZeee8mtLyPV1KBcLE76TIP8xgXIcQh5ADAzF/9AbMtqaNESh0Q==" w:salt="uqP5ccgajZJjmlDBQ33Ce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287A"/>
    <w:rsid w:val="00326F90"/>
    <w:rsid w:val="00A359A5"/>
    <w:rsid w:val="00A44E23"/>
    <w:rsid w:val="00AA1D8D"/>
    <w:rsid w:val="00B47730"/>
    <w:rsid w:val="00B7714B"/>
    <w:rsid w:val="00BC2F29"/>
    <w:rsid w:val="00C660B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13CA73"/>
  <w14:defaultImageDpi w14:val="300"/>
  <w15:docId w15:val="{DA90D033-B9B5-446F-910B-2B98A56C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1762</Characters>
  <Application>Microsoft Office Word</Application>
  <DocSecurity>8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Ahmet Sahin</cp:lastModifiedBy>
  <cp:revision>3</cp:revision>
  <dcterms:created xsi:type="dcterms:W3CDTF">2013-12-23T23:15:00Z</dcterms:created>
  <dcterms:modified xsi:type="dcterms:W3CDTF">2025-10-13T06:38:00Z</dcterms:modified>
  <cp:category/>
</cp:coreProperties>
</file>