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F3C4" w14:textId="3B5DC2BF" w:rsidR="000A1B2F" w:rsidRPr="00894953" w:rsidRDefault="00000000" w:rsidP="008949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94953">
        <w:rPr>
          <w:rFonts w:ascii="Times New Roman" w:hAnsi="Times New Roman" w:cs="Times New Roman"/>
          <w:b/>
          <w:sz w:val="20"/>
          <w:szCs w:val="20"/>
        </w:rPr>
        <w:t>YÜKSEK LİSANS TEZ JÜRİSİNDE</w:t>
      </w:r>
      <w:r w:rsidRPr="00894953">
        <w:rPr>
          <w:rFonts w:ascii="Times New Roman" w:hAnsi="Times New Roman" w:cs="Times New Roman"/>
          <w:b/>
          <w:sz w:val="20"/>
          <w:szCs w:val="20"/>
        </w:rPr>
        <w:br/>
      </w:r>
      <w:r w:rsidR="006D09AC">
        <w:rPr>
          <w:rFonts w:ascii="Times New Roman" w:hAnsi="Times New Roman" w:cs="Times New Roman"/>
          <w:b/>
          <w:sz w:val="20"/>
          <w:szCs w:val="20"/>
        </w:rPr>
        <w:t>ÜNİVERSİTE İÇİNDEN PROGRAM</w:t>
      </w:r>
      <w:r w:rsidRPr="00894953">
        <w:rPr>
          <w:rFonts w:ascii="Times New Roman" w:hAnsi="Times New Roman" w:cs="Times New Roman"/>
          <w:b/>
          <w:sz w:val="20"/>
          <w:szCs w:val="20"/>
        </w:rPr>
        <w:t xml:space="preserve"> DIŞI</w:t>
      </w:r>
      <w:r w:rsidR="006D09AC">
        <w:rPr>
          <w:rFonts w:ascii="Times New Roman" w:hAnsi="Times New Roman" w:cs="Times New Roman"/>
          <w:b/>
          <w:sz w:val="20"/>
          <w:szCs w:val="20"/>
        </w:rPr>
        <w:t xml:space="preserve"> JÜRİ </w:t>
      </w:r>
      <w:r w:rsidRPr="00894953">
        <w:rPr>
          <w:rFonts w:ascii="Times New Roman" w:hAnsi="Times New Roman" w:cs="Times New Roman"/>
          <w:b/>
          <w:sz w:val="20"/>
          <w:szCs w:val="20"/>
        </w:rPr>
        <w:t>GÖREVLENDİRİLMESİNE</w:t>
      </w:r>
      <w:r w:rsidRPr="00894953">
        <w:rPr>
          <w:rFonts w:ascii="Times New Roman" w:hAnsi="Times New Roman" w:cs="Times New Roman"/>
          <w:b/>
          <w:sz w:val="20"/>
          <w:szCs w:val="20"/>
        </w:rPr>
        <w:br/>
        <w:t>İLİŞKİN GEREKÇELİ BAŞVURU FORMU</w:t>
      </w:r>
    </w:p>
    <w:p w14:paraId="3BC25C4D" w14:textId="77777777" w:rsidR="000A1B2F" w:rsidRPr="00894953" w:rsidRDefault="000A1B2F" w:rsidP="00894953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</w:p>
    <w:p w14:paraId="2A5BD55C" w14:textId="77777777" w:rsidR="000A1B2F" w:rsidRPr="00894953" w:rsidRDefault="00000000" w:rsidP="00894953">
      <w:pPr>
        <w:pStyle w:val="Balk2"/>
        <w:spacing w:before="0"/>
        <w:rPr>
          <w:rFonts w:ascii="Times New Roman" w:hAnsi="Times New Roman" w:cs="Times New Roman"/>
          <w:sz w:val="20"/>
          <w:szCs w:val="20"/>
          <w:lang w:val="tr-TR"/>
        </w:rPr>
      </w:pPr>
      <w:r w:rsidRPr="00894953">
        <w:rPr>
          <w:rFonts w:ascii="Times New Roman" w:hAnsi="Times New Roman" w:cs="Times New Roman"/>
          <w:sz w:val="20"/>
          <w:szCs w:val="20"/>
          <w:lang w:val="tr-TR"/>
        </w:rPr>
        <w:t>A. GENEL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0A1B2F" w:rsidRPr="00894953" w14:paraId="60D1F9AA" w14:textId="77777777" w:rsidTr="00894953">
        <w:tc>
          <w:tcPr>
            <w:tcW w:w="3114" w:type="dxa"/>
          </w:tcPr>
          <w:p w14:paraId="2014E6AB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Bilgi Türü</w:t>
            </w:r>
          </w:p>
        </w:tc>
        <w:tc>
          <w:tcPr>
            <w:tcW w:w="5516" w:type="dxa"/>
          </w:tcPr>
          <w:p w14:paraId="5CE1E318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Açıklama</w:t>
            </w:r>
          </w:p>
        </w:tc>
      </w:tr>
      <w:tr w:rsidR="000A1B2F" w:rsidRPr="00894953" w14:paraId="32B2DEFD" w14:textId="77777777" w:rsidTr="00894953">
        <w:tc>
          <w:tcPr>
            <w:tcW w:w="3114" w:type="dxa"/>
          </w:tcPr>
          <w:p w14:paraId="7263E8D0" w14:textId="307AF641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</w:t>
            </w:r>
            <w:r w:rsidR="00894953"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Numarası, </w:t>
            </w: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5516" w:type="dxa"/>
          </w:tcPr>
          <w:p w14:paraId="7DE76FA4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A1B2F" w:rsidRPr="00894953" w14:paraId="1E3D79E7" w14:textId="77777777" w:rsidTr="00894953">
        <w:tc>
          <w:tcPr>
            <w:tcW w:w="3114" w:type="dxa"/>
          </w:tcPr>
          <w:p w14:paraId="04C1FB30" w14:textId="6C568E54" w:rsidR="000A1B2F" w:rsidRPr="00894953" w:rsidRDefault="00894953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Program Adı</w:t>
            </w:r>
          </w:p>
        </w:tc>
        <w:tc>
          <w:tcPr>
            <w:tcW w:w="5516" w:type="dxa"/>
          </w:tcPr>
          <w:p w14:paraId="20CE1D0F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A1B2F" w:rsidRPr="00894953" w14:paraId="5D7C59C1" w14:textId="77777777" w:rsidTr="00894953">
        <w:tc>
          <w:tcPr>
            <w:tcW w:w="3114" w:type="dxa"/>
          </w:tcPr>
          <w:p w14:paraId="377A6843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Başlığı</w:t>
            </w:r>
          </w:p>
        </w:tc>
        <w:tc>
          <w:tcPr>
            <w:tcW w:w="5516" w:type="dxa"/>
          </w:tcPr>
          <w:p w14:paraId="6DFEA7E8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A1B2F" w:rsidRPr="00894953" w14:paraId="45BBD81C" w14:textId="77777777" w:rsidTr="00894953">
        <w:tc>
          <w:tcPr>
            <w:tcW w:w="3114" w:type="dxa"/>
          </w:tcPr>
          <w:p w14:paraId="068C1F4D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Danışmanı</w:t>
            </w:r>
          </w:p>
        </w:tc>
        <w:tc>
          <w:tcPr>
            <w:tcW w:w="5516" w:type="dxa"/>
          </w:tcPr>
          <w:p w14:paraId="48998CD0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1726873C" w14:textId="77777777" w:rsidR="00325525" w:rsidRDefault="00325525" w:rsidP="00894953">
      <w:pPr>
        <w:pStyle w:val="Balk2"/>
        <w:spacing w:before="0"/>
        <w:rPr>
          <w:rFonts w:ascii="Times New Roman" w:hAnsi="Times New Roman" w:cs="Times New Roman"/>
          <w:sz w:val="20"/>
          <w:szCs w:val="20"/>
          <w:lang w:val="tr-TR"/>
        </w:rPr>
      </w:pPr>
    </w:p>
    <w:p w14:paraId="525E8E20" w14:textId="1F5C30A3" w:rsidR="000A1B2F" w:rsidRPr="00894953" w:rsidRDefault="00000000" w:rsidP="00894953">
      <w:pPr>
        <w:pStyle w:val="Balk2"/>
        <w:spacing w:before="0"/>
        <w:rPr>
          <w:rFonts w:ascii="Times New Roman" w:hAnsi="Times New Roman" w:cs="Times New Roman"/>
          <w:sz w:val="20"/>
          <w:szCs w:val="20"/>
          <w:lang w:val="tr-TR"/>
        </w:rPr>
      </w:pPr>
      <w:r w:rsidRPr="00894953">
        <w:rPr>
          <w:rFonts w:ascii="Times New Roman" w:hAnsi="Times New Roman" w:cs="Times New Roman"/>
          <w:sz w:val="20"/>
          <w:szCs w:val="20"/>
          <w:lang w:val="tr-TR"/>
        </w:rPr>
        <w:t xml:space="preserve">B. </w:t>
      </w:r>
      <w:r w:rsidR="0089773A">
        <w:rPr>
          <w:rFonts w:ascii="Times New Roman" w:hAnsi="Times New Roman" w:cs="Times New Roman"/>
          <w:sz w:val="20"/>
          <w:szCs w:val="20"/>
          <w:lang w:val="tr-TR"/>
        </w:rPr>
        <w:t>PROGRAM</w:t>
      </w:r>
      <w:r w:rsidRPr="00894953">
        <w:rPr>
          <w:rFonts w:ascii="Times New Roman" w:hAnsi="Times New Roman" w:cs="Times New Roman"/>
          <w:sz w:val="20"/>
          <w:szCs w:val="20"/>
          <w:lang w:val="tr-TR"/>
        </w:rPr>
        <w:t xml:space="preserve"> DIŞI OLARAK ÖNERİLEN JÜRİ ÜYESİNE İLİŞKİN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0A1B2F" w:rsidRPr="00894953" w14:paraId="78DF7307" w14:textId="77777777" w:rsidTr="00894953">
        <w:tc>
          <w:tcPr>
            <w:tcW w:w="3114" w:type="dxa"/>
          </w:tcPr>
          <w:p w14:paraId="107F474E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Bilgi Türü</w:t>
            </w:r>
          </w:p>
        </w:tc>
        <w:tc>
          <w:tcPr>
            <w:tcW w:w="5516" w:type="dxa"/>
          </w:tcPr>
          <w:p w14:paraId="7DDF4177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Açıklama</w:t>
            </w:r>
          </w:p>
        </w:tc>
      </w:tr>
      <w:tr w:rsidR="000A1B2F" w:rsidRPr="00894953" w14:paraId="5219FB27" w14:textId="77777777" w:rsidTr="00894953">
        <w:tc>
          <w:tcPr>
            <w:tcW w:w="3114" w:type="dxa"/>
          </w:tcPr>
          <w:p w14:paraId="2F4CDD0A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5516" w:type="dxa"/>
          </w:tcPr>
          <w:p w14:paraId="32C88819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A1B2F" w:rsidRPr="00894953" w14:paraId="15F78099" w14:textId="77777777" w:rsidTr="00894953">
        <w:tc>
          <w:tcPr>
            <w:tcW w:w="3114" w:type="dxa"/>
          </w:tcPr>
          <w:p w14:paraId="49C4D95D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Unvanı</w:t>
            </w:r>
          </w:p>
        </w:tc>
        <w:tc>
          <w:tcPr>
            <w:tcW w:w="5516" w:type="dxa"/>
          </w:tcPr>
          <w:p w14:paraId="1FD3A898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A1B2F" w:rsidRPr="00894953" w14:paraId="3364674E" w14:textId="77777777" w:rsidTr="00894953">
        <w:tc>
          <w:tcPr>
            <w:tcW w:w="3114" w:type="dxa"/>
          </w:tcPr>
          <w:p w14:paraId="4AA411B0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Fakülte / Birim</w:t>
            </w:r>
          </w:p>
        </w:tc>
        <w:tc>
          <w:tcPr>
            <w:tcW w:w="5516" w:type="dxa"/>
          </w:tcPr>
          <w:p w14:paraId="13475A6B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A1B2F" w:rsidRPr="00894953" w14:paraId="36AE7847" w14:textId="77777777" w:rsidTr="00894953">
        <w:tc>
          <w:tcPr>
            <w:tcW w:w="3114" w:type="dxa"/>
          </w:tcPr>
          <w:p w14:paraId="2DDBEA29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Anabilim / Anasanat Dalı</w:t>
            </w:r>
          </w:p>
        </w:tc>
        <w:tc>
          <w:tcPr>
            <w:tcW w:w="5516" w:type="dxa"/>
          </w:tcPr>
          <w:p w14:paraId="68B30407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A1B2F" w:rsidRPr="00894953" w14:paraId="58E8906B" w14:textId="77777777" w:rsidTr="00894953">
        <w:tc>
          <w:tcPr>
            <w:tcW w:w="3114" w:type="dxa"/>
          </w:tcPr>
          <w:p w14:paraId="5E491FAC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Doktora Alanı</w:t>
            </w:r>
          </w:p>
        </w:tc>
        <w:tc>
          <w:tcPr>
            <w:tcW w:w="5516" w:type="dxa"/>
          </w:tcPr>
          <w:p w14:paraId="3650E832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A1B2F" w:rsidRPr="00894953" w14:paraId="0E8AF986" w14:textId="77777777" w:rsidTr="00894953">
        <w:tc>
          <w:tcPr>
            <w:tcW w:w="3114" w:type="dxa"/>
          </w:tcPr>
          <w:p w14:paraId="6CF932EF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Doçentlik Alanı (varsa)</w:t>
            </w:r>
          </w:p>
        </w:tc>
        <w:tc>
          <w:tcPr>
            <w:tcW w:w="5516" w:type="dxa"/>
          </w:tcPr>
          <w:p w14:paraId="2F23E167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673624A8" w14:textId="58F84281" w:rsidR="00894953" w:rsidRDefault="00894953" w:rsidP="00325525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</w:p>
    <w:p w14:paraId="5B9CCA03" w14:textId="5802319C" w:rsidR="000A1B2F" w:rsidRPr="00894953" w:rsidRDefault="00000000" w:rsidP="00894953">
      <w:pPr>
        <w:pStyle w:val="Balk2"/>
        <w:spacing w:before="0"/>
        <w:rPr>
          <w:rFonts w:ascii="Times New Roman" w:hAnsi="Times New Roman" w:cs="Times New Roman"/>
          <w:sz w:val="20"/>
          <w:szCs w:val="20"/>
          <w:lang w:val="tr-TR"/>
        </w:rPr>
      </w:pPr>
      <w:r w:rsidRPr="00894953">
        <w:rPr>
          <w:rFonts w:ascii="Times New Roman" w:hAnsi="Times New Roman" w:cs="Times New Roman"/>
          <w:sz w:val="20"/>
          <w:szCs w:val="20"/>
          <w:lang w:val="tr-TR"/>
        </w:rPr>
        <w:t>C. TEZ KONUSU İLE İLİŞKİLİ BİLİMSEL ÇALIŞMALAR</w:t>
      </w:r>
    </w:p>
    <w:p w14:paraId="28FEAA6F" w14:textId="2988A978" w:rsidR="000A1B2F" w:rsidRPr="00894953" w:rsidRDefault="0089773A" w:rsidP="00894953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Program 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t>dışı olarak önerilen öğretim üyesinin, tez konusu ile doğrudan ilişkili bilimsel çalışmaları aşağıda belirtilir.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br/>
        <w:t>(Makale, kitap bölümü, proje, tez, bildiriler vb.)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0A1B2F" w:rsidRPr="00894953" w14:paraId="356700F5" w14:textId="77777777">
        <w:tc>
          <w:tcPr>
            <w:tcW w:w="2160" w:type="dxa"/>
          </w:tcPr>
          <w:p w14:paraId="4CDD39E4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No</w:t>
            </w:r>
          </w:p>
        </w:tc>
        <w:tc>
          <w:tcPr>
            <w:tcW w:w="2160" w:type="dxa"/>
          </w:tcPr>
          <w:p w14:paraId="5E02CA4D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Çalışmanın Türü</w:t>
            </w:r>
          </w:p>
        </w:tc>
        <w:tc>
          <w:tcPr>
            <w:tcW w:w="2160" w:type="dxa"/>
          </w:tcPr>
          <w:p w14:paraId="2C17CA16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Çalışmanın Künyesi</w:t>
            </w:r>
          </w:p>
        </w:tc>
        <w:tc>
          <w:tcPr>
            <w:tcW w:w="2160" w:type="dxa"/>
          </w:tcPr>
          <w:p w14:paraId="27B066DD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Tezle İlişkisi</w:t>
            </w:r>
          </w:p>
        </w:tc>
      </w:tr>
      <w:tr w:rsidR="000A1B2F" w:rsidRPr="00894953" w14:paraId="3C6C1816" w14:textId="77777777">
        <w:tc>
          <w:tcPr>
            <w:tcW w:w="2160" w:type="dxa"/>
          </w:tcPr>
          <w:p w14:paraId="4B9C7438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160" w:type="dxa"/>
          </w:tcPr>
          <w:p w14:paraId="4C23718B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</w:tcPr>
          <w:p w14:paraId="06C7BC3D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</w:tcPr>
          <w:p w14:paraId="378D225D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A1B2F" w:rsidRPr="00894953" w14:paraId="00E3F049" w14:textId="77777777">
        <w:tc>
          <w:tcPr>
            <w:tcW w:w="2160" w:type="dxa"/>
          </w:tcPr>
          <w:p w14:paraId="19E4D6B7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2160" w:type="dxa"/>
          </w:tcPr>
          <w:p w14:paraId="7B0DF255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</w:tcPr>
          <w:p w14:paraId="6116AE7F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</w:tcPr>
          <w:p w14:paraId="3E3135A6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A1B2F" w:rsidRPr="00894953" w14:paraId="1B2A0619" w14:textId="77777777">
        <w:tc>
          <w:tcPr>
            <w:tcW w:w="2160" w:type="dxa"/>
          </w:tcPr>
          <w:p w14:paraId="4385BEDE" w14:textId="77777777" w:rsidR="000A1B2F" w:rsidRPr="00894953" w:rsidRDefault="00000000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</w:t>
            </w:r>
          </w:p>
        </w:tc>
        <w:tc>
          <w:tcPr>
            <w:tcW w:w="2160" w:type="dxa"/>
          </w:tcPr>
          <w:p w14:paraId="7CF813C7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</w:tcPr>
          <w:p w14:paraId="541BA963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</w:tcPr>
          <w:p w14:paraId="443E0A9D" w14:textId="77777777" w:rsidR="000A1B2F" w:rsidRPr="00894953" w:rsidRDefault="000A1B2F" w:rsidP="008949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7D881132" w14:textId="77777777" w:rsidR="00894953" w:rsidRDefault="00894953" w:rsidP="00894953">
      <w:pPr>
        <w:pStyle w:val="Balk2"/>
        <w:spacing w:before="0"/>
        <w:rPr>
          <w:rFonts w:ascii="Times New Roman" w:hAnsi="Times New Roman" w:cs="Times New Roman"/>
          <w:sz w:val="20"/>
          <w:szCs w:val="20"/>
          <w:lang w:val="tr-TR"/>
        </w:rPr>
      </w:pPr>
    </w:p>
    <w:p w14:paraId="3638B77D" w14:textId="23292BF5" w:rsidR="000A1B2F" w:rsidRPr="00894953" w:rsidRDefault="00000000" w:rsidP="00894953">
      <w:pPr>
        <w:pStyle w:val="Balk2"/>
        <w:spacing w:before="0"/>
        <w:rPr>
          <w:rFonts w:ascii="Times New Roman" w:hAnsi="Times New Roman" w:cs="Times New Roman"/>
          <w:sz w:val="20"/>
          <w:szCs w:val="20"/>
          <w:lang w:val="tr-TR"/>
        </w:rPr>
      </w:pPr>
      <w:r w:rsidRPr="00894953">
        <w:rPr>
          <w:rFonts w:ascii="Times New Roman" w:hAnsi="Times New Roman" w:cs="Times New Roman"/>
          <w:sz w:val="20"/>
          <w:szCs w:val="20"/>
          <w:lang w:val="tr-TR"/>
        </w:rPr>
        <w:t>D. AKADEMİK GEREKÇE VE KATKI AÇIKLAMASI</w:t>
      </w:r>
    </w:p>
    <w:p w14:paraId="38E3F80C" w14:textId="3774987F" w:rsidR="000A1B2F" w:rsidRPr="00894953" w:rsidRDefault="0089773A" w:rsidP="00894953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Program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t xml:space="preserve"> dışı öğretim üyesinin jüri üyesi olarak önerilmesine ilişkin akademik gerekçe aşağıda ayrıntılı olarak açıklanır.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br/>
        <w:t>Açıklamada aşağıdaki hususlara mutlaka yer verilmelidir: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br/>
        <w:t>- Tez konusunun hangi boyutlarının (kuramsal, yöntemsel, uygulamalı) alan dışı uzmanlık gerektirdiği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br/>
        <w:t>- Önerilen öğretim üyesinin bu boyutlara sağlayacağı bilimsel katkı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br/>
        <w:t>- Jüri değerlendirme sürecinde beklenen akademik katkının somut gerekçesi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br/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br/>
        <w:t>......................................................................</w:t>
      </w:r>
      <w:r w:rsidR="00894953">
        <w:rPr>
          <w:rFonts w:ascii="Times New Roman" w:hAnsi="Times New Roman" w:cs="Times New Roman"/>
          <w:sz w:val="20"/>
          <w:szCs w:val="20"/>
          <w:lang w:val="tr-TR"/>
        </w:rPr>
        <w:t>.................................................................................................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t>.....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br/>
        <w:t>............................................................................</w:t>
      </w:r>
      <w:r w:rsidR="00894953">
        <w:rPr>
          <w:rFonts w:ascii="Times New Roman" w:hAnsi="Times New Roman" w:cs="Times New Roman"/>
          <w:sz w:val="20"/>
          <w:szCs w:val="20"/>
          <w:lang w:val="tr-TR"/>
        </w:rPr>
        <w:t>...............................................................................................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t>.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br/>
        <w:t>...........................................................................</w:t>
      </w:r>
      <w:r w:rsidR="00894953">
        <w:rPr>
          <w:rFonts w:ascii="Times New Roman" w:hAnsi="Times New Roman" w:cs="Times New Roman"/>
          <w:sz w:val="20"/>
          <w:szCs w:val="20"/>
          <w:lang w:val="tr-TR"/>
        </w:rPr>
        <w:t>...............................................................................................</w:t>
      </w:r>
      <w:r w:rsidR="00000000" w:rsidRPr="00894953">
        <w:rPr>
          <w:rFonts w:ascii="Times New Roman" w:hAnsi="Times New Roman" w:cs="Times New Roman"/>
          <w:sz w:val="20"/>
          <w:szCs w:val="20"/>
          <w:lang w:val="tr-TR"/>
        </w:rPr>
        <w:t>..</w:t>
      </w:r>
    </w:p>
    <w:p w14:paraId="7EE3BD31" w14:textId="77777777" w:rsidR="00894953" w:rsidRDefault="00894953" w:rsidP="00894953">
      <w:pPr>
        <w:pStyle w:val="Balk2"/>
        <w:spacing w:before="0"/>
        <w:rPr>
          <w:rFonts w:ascii="Times New Roman" w:hAnsi="Times New Roman" w:cs="Times New Roman"/>
          <w:sz w:val="20"/>
          <w:szCs w:val="20"/>
          <w:lang w:val="tr-TR"/>
        </w:rPr>
      </w:pPr>
    </w:p>
    <w:p w14:paraId="1CAFC2B2" w14:textId="047647EB" w:rsidR="000A1B2F" w:rsidRPr="00894953" w:rsidRDefault="00000000" w:rsidP="00894953">
      <w:pPr>
        <w:pStyle w:val="Balk2"/>
        <w:spacing w:before="0"/>
        <w:rPr>
          <w:rFonts w:ascii="Times New Roman" w:hAnsi="Times New Roman" w:cs="Times New Roman"/>
          <w:sz w:val="20"/>
          <w:szCs w:val="20"/>
          <w:lang w:val="tr-TR"/>
        </w:rPr>
      </w:pPr>
      <w:r w:rsidRPr="00894953">
        <w:rPr>
          <w:rFonts w:ascii="Times New Roman" w:hAnsi="Times New Roman" w:cs="Times New Roman"/>
          <w:sz w:val="20"/>
          <w:szCs w:val="20"/>
          <w:lang w:val="tr-TR"/>
        </w:rPr>
        <w:t>E. TEZ DANIŞMANI</w:t>
      </w:r>
      <w:r w:rsidR="00894953">
        <w:rPr>
          <w:rFonts w:ascii="Times New Roman" w:hAnsi="Times New Roman" w:cs="Times New Roman"/>
          <w:sz w:val="20"/>
          <w:szCs w:val="20"/>
          <w:lang w:val="tr-TR"/>
        </w:rPr>
        <w:t xml:space="preserve"> ve ANABİLİM DALI BAŞKANI</w:t>
      </w:r>
      <w:r w:rsidRPr="00894953">
        <w:rPr>
          <w:rFonts w:ascii="Times New Roman" w:hAnsi="Times New Roman" w:cs="Times New Roman"/>
          <w:sz w:val="20"/>
          <w:szCs w:val="20"/>
          <w:lang w:val="tr-TR"/>
        </w:rPr>
        <w:t xml:space="preserve"> GÖRÜŞÜ VE ONAYI</w:t>
      </w:r>
    </w:p>
    <w:tbl>
      <w:tblPr>
        <w:tblStyle w:val="TabloKlavuzu"/>
        <w:tblW w:w="8784" w:type="dxa"/>
        <w:tblLook w:val="04A0" w:firstRow="1" w:lastRow="0" w:firstColumn="1" w:lastColumn="0" w:noHBand="0" w:noVBand="1"/>
      </w:tblPr>
      <w:tblGrid>
        <w:gridCol w:w="4392"/>
        <w:gridCol w:w="4392"/>
      </w:tblGrid>
      <w:tr w:rsidR="00894953" w14:paraId="5947C5D9" w14:textId="77777777" w:rsidTr="00325525">
        <w:tc>
          <w:tcPr>
            <w:tcW w:w="4392" w:type="dxa"/>
            <w:tcBorders>
              <w:bottom w:val="nil"/>
            </w:tcBorders>
          </w:tcPr>
          <w:p w14:paraId="346F54C8" w14:textId="7C1D9547" w:rsidR="00894953" w:rsidRDefault="00000000" w:rsidP="003255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gramStart"/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  <w:r w:rsidR="00325525"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Yukarıda</w:t>
            </w:r>
            <w:proofErr w:type="gramEnd"/>
            <w:r w:rsidR="00325525"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bilgileri verilen öğretim üyesinin, tez konusu ile ilişkili bilimsel birikimi ve uzmanlığı dikkate alındığında, </w:t>
            </w:r>
            <w:r w:rsidR="0032552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program</w:t>
            </w:r>
            <w:r w:rsidR="00325525"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dışı jüri üyesi olarak görevlendirilmesinin uygun olduğu kanaatindeyim</w:t>
            </w:r>
            <w:r w:rsidR="0032552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4392" w:type="dxa"/>
            <w:tcBorders>
              <w:bottom w:val="nil"/>
            </w:tcBorders>
          </w:tcPr>
          <w:p w14:paraId="2E143BD2" w14:textId="15F4CF30" w:rsidR="00894953" w:rsidRDefault="00325525" w:rsidP="003255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Program</w:t>
            </w: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dışı öğretim üyesi önerisine ilişkin gerekçeli başvuru, anabilim/anasanat dalı başkanlığı tarafından incelenmiş olup,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jüri üyesi olarak önerilmesi </w:t>
            </w:r>
            <w:r w:rsidRPr="008949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uygun bulunmuştur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</w:tr>
      <w:tr w:rsidR="00894953" w14:paraId="50D241E3" w14:textId="77777777" w:rsidTr="00325525">
        <w:tc>
          <w:tcPr>
            <w:tcW w:w="4392" w:type="dxa"/>
            <w:tcBorders>
              <w:top w:val="nil"/>
              <w:bottom w:val="nil"/>
            </w:tcBorders>
          </w:tcPr>
          <w:p w14:paraId="7186B5F0" w14:textId="77777777" w:rsidR="00325525" w:rsidRDefault="00325525" w:rsidP="00894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48B39BE5" w14:textId="7B2FBD86" w:rsidR="00894953" w:rsidRDefault="00894953" w:rsidP="00894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4392" w:type="dxa"/>
            <w:tcBorders>
              <w:top w:val="nil"/>
              <w:bottom w:val="nil"/>
            </w:tcBorders>
          </w:tcPr>
          <w:p w14:paraId="5F4884DA" w14:textId="77777777" w:rsidR="00325525" w:rsidRDefault="00325525" w:rsidP="00894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2D708605" w14:textId="57FEA68E" w:rsidR="00894953" w:rsidRDefault="00894953" w:rsidP="00894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İmza</w:t>
            </w:r>
          </w:p>
        </w:tc>
      </w:tr>
      <w:tr w:rsidR="00894953" w14:paraId="41749F71" w14:textId="77777777" w:rsidTr="00325525">
        <w:tc>
          <w:tcPr>
            <w:tcW w:w="4392" w:type="dxa"/>
            <w:tcBorders>
              <w:top w:val="nil"/>
              <w:bottom w:val="nil"/>
            </w:tcBorders>
          </w:tcPr>
          <w:p w14:paraId="1CFFFE34" w14:textId="411FEF1D" w:rsidR="00894953" w:rsidRDefault="00894953" w:rsidP="00894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Unvan, Ad Soyad: 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.…</w:t>
            </w:r>
          </w:p>
        </w:tc>
        <w:tc>
          <w:tcPr>
            <w:tcW w:w="4392" w:type="dxa"/>
            <w:tcBorders>
              <w:top w:val="nil"/>
              <w:bottom w:val="nil"/>
            </w:tcBorders>
          </w:tcPr>
          <w:p w14:paraId="23C7C245" w14:textId="1C86608E" w:rsidR="00894953" w:rsidRDefault="00894953" w:rsidP="00894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Unvan, Ad Soyad: 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.…</w:t>
            </w:r>
          </w:p>
        </w:tc>
      </w:tr>
      <w:tr w:rsidR="00894953" w14:paraId="1C3676BA" w14:textId="77777777" w:rsidTr="00325525">
        <w:tc>
          <w:tcPr>
            <w:tcW w:w="4392" w:type="dxa"/>
            <w:tcBorders>
              <w:top w:val="nil"/>
            </w:tcBorders>
          </w:tcPr>
          <w:p w14:paraId="7F9EBBC1" w14:textId="551ECC0D" w:rsidR="00894953" w:rsidRDefault="00894953" w:rsidP="00894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danışmanı</w:t>
            </w:r>
          </w:p>
        </w:tc>
        <w:tc>
          <w:tcPr>
            <w:tcW w:w="4392" w:type="dxa"/>
            <w:tcBorders>
              <w:top w:val="nil"/>
            </w:tcBorders>
          </w:tcPr>
          <w:p w14:paraId="0795E31D" w14:textId="3DD5C217" w:rsidR="00894953" w:rsidRDefault="00894953" w:rsidP="00894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Anabilim Dalı Başkanı</w:t>
            </w:r>
          </w:p>
        </w:tc>
      </w:tr>
    </w:tbl>
    <w:p w14:paraId="59B93F3A" w14:textId="77777777" w:rsidR="00894953" w:rsidRPr="00894953" w:rsidRDefault="00894953" w:rsidP="00370BD0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</w:p>
    <w:sectPr w:rsidR="00894953" w:rsidRPr="00894953" w:rsidSect="00325525">
      <w:footerReference w:type="default" r:id="rId8"/>
      <w:pgSz w:w="12240" w:h="15840"/>
      <w:pgMar w:top="567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F64E" w14:textId="77777777" w:rsidR="00D06F5D" w:rsidRDefault="00D06F5D" w:rsidP="00325525">
      <w:pPr>
        <w:spacing w:after="0" w:line="240" w:lineRule="auto"/>
      </w:pPr>
      <w:r>
        <w:separator/>
      </w:r>
    </w:p>
  </w:endnote>
  <w:endnote w:type="continuationSeparator" w:id="0">
    <w:p w14:paraId="0C8C2BF0" w14:textId="77777777" w:rsidR="00D06F5D" w:rsidRDefault="00D06F5D" w:rsidP="0032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3842" w14:textId="4F269991" w:rsidR="00325525" w:rsidRPr="00325525" w:rsidRDefault="00325525">
    <w:pPr>
      <w:pStyle w:val="AltBilgi"/>
      <w:rPr>
        <w:sz w:val="18"/>
        <w:szCs w:val="18"/>
      </w:rPr>
    </w:pPr>
    <w:r w:rsidRPr="00325525">
      <w:rPr>
        <w:rFonts w:ascii="Times New Roman" w:hAnsi="Times New Roman" w:cs="Times New Roman"/>
        <w:sz w:val="18"/>
        <w:szCs w:val="18"/>
        <w:lang w:val="tr-TR"/>
      </w:rPr>
      <w:t>Not: Bu form yalnızca Üniversitemiz içinden program dışından jüri üyesi önerilmesi durumunda kullanılır.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D316" w14:textId="77777777" w:rsidR="00D06F5D" w:rsidRDefault="00D06F5D" w:rsidP="00325525">
      <w:pPr>
        <w:spacing w:after="0" w:line="240" w:lineRule="auto"/>
      </w:pPr>
      <w:r>
        <w:separator/>
      </w:r>
    </w:p>
  </w:footnote>
  <w:footnote w:type="continuationSeparator" w:id="0">
    <w:p w14:paraId="68CCCA73" w14:textId="77777777" w:rsidR="00D06F5D" w:rsidRDefault="00D06F5D" w:rsidP="00325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7919155">
    <w:abstractNumId w:val="8"/>
  </w:num>
  <w:num w:numId="2" w16cid:durableId="1430735064">
    <w:abstractNumId w:val="6"/>
  </w:num>
  <w:num w:numId="3" w16cid:durableId="1500659368">
    <w:abstractNumId w:val="5"/>
  </w:num>
  <w:num w:numId="4" w16cid:durableId="1301692654">
    <w:abstractNumId w:val="4"/>
  </w:num>
  <w:num w:numId="5" w16cid:durableId="549415247">
    <w:abstractNumId w:val="7"/>
  </w:num>
  <w:num w:numId="6" w16cid:durableId="1379893187">
    <w:abstractNumId w:val="3"/>
  </w:num>
  <w:num w:numId="7" w16cid:durableId="1580795320">
    <w:abstractNumId w:val="2"/>
  </w:num>
  <w:num w:numId="8" w16cid:durableId="1764106806">
    <w:abstractNumId w:val="1"/>
  </w:num>
  <w:num w:numId="9" w16cid:durableId="110238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B2F"/>
    <w:rsid w:val="0015074B"/>
    <w:rsid w:val="001B7FA5"/>
    <w:rsid w:val="00264AEC"/>
    <w:rsid w:val="0029639D"/>
    <w:rsid w:val="00325525"/>
    <w:rsid w:val="00326F90"/>
    <w:rsid w:val="00370BD0"/>
    <w:rsid w:val="005E1140"/>
    <w:rsid w:val="006D09AC"/>
    <w:rsid w:val="007C0150"/>
    <w:rsid w:val="008669DD"/>
    <w:rsid w:val="00894953"/>
    <w:rsid w:val="0089773A"/>
    <w:rsid w:val="009C05BF"/>
    <w:rsid w:val="00AA1D8D"/>
    <w:rsid w:val="00AF291A"/>
    <w:rsid w:val="00B47730"/>
    <w:rsid w:val="00B97541"/>
    <w:rsid w:val="00CA0BB8"/>
    <w:rsid w:val="00CB0664"/>
    <w:rsid w:val="00D06F5D"/>
    <w:rsid w:val="00DE55A6"/>
    <w:rsid w:val="00E026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28DC5"/>
  <w14:defaultImageDpi w14:val="300"/>
  <w15:docId w15:val="{0A284258-77A9-49F8-B912-FA46F566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2008</Characters>
  <Application>Microsoft Office Word</Application>
  <DocSecurity>0</DocSecurity>
  <Lines>87</Lines>
  <Paragraphs>41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Ahmet Sahin</cp:lastModifiedBy>
  <cp:revision>4</cp:revision>
  <dcterms:created xsi:type="dcterms:W3CDTF">2025-12-25T12:54:00Z</dcterms:created>
  <dcterms:modified xsi:type="dcterms:W3CDTF">2025-12-26T06:44:00Z</dcterms:modified>
  <cp:category/>
</cp:coreProperties>
</file>